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挥动翅膀的女孩  长篇纯爱青春小说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挥动翅膀的女孩  长篇纯爱青春小说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本书出售、求购地址：https://www.jiaokey.com/book/detail/11939109.html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关键词搜索：https://www.jiaokey.com/tag/挥动翅膀的女孩  长篇纯爱青春小说.html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