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2007年世界卫生报告  构建安全未来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2007年世界卫生报告  构建安全未来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本书出售、求购地址：https://www.jiaokey.com/book/detail/11939104.html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关键词搜索：https://www.jiaokey.com/tag/2007年世界卫生报告  构建安全未来.html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