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利用外资管理实务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外资利用-经济管理-研究-中国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本书出售、求购地址：https://www.jiaokey.com/book/detail/11939100.html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关键词搜索：https://www.jiaokey.com/tag/外资利用-经济管理-研究-中国.html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