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四川省农作物品种动态2006  下篇  玉米</w:t>
      </w:r>
    </w:p>
    <w:p>
      <w:r>
        <w:rPr>
          <w:rFonts w:ascii="宋体" w:hAnsi="宋体" w:eastAsia="宋体"/>
          <w:sz w:val="24"/>
        </w:rPr>
        <w:t>四川省种子站编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四川省农作物品种动态2006  下篇  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四川省种子站编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本书出售、求购地址：https://www.jiaokey.com/book/detail/11939088.html</w:t>
      </w:r>
    </w:p>
    <w:p>
      <w:r>
        <w:t>更多相关图书推荐：https://www.jiaokey.com</w:t>
      </w:r>
    </w:p>
    <w:p>
      <w:r>
        <w:t>四川省种子站编 其他作品：https://www.jiaokey.com/tag/四川省种子站编.html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关键词搜索：https://www.jiaokey.com/tag/四川省农作物品种动态2006  下篇  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