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印象派画家的日常生活</w:t>
      </w:r>
    </w:p>
    <w:p>
      <w:r>
        <w:rPr>
          <w:rFonts w:ascii="宋体" w:hAnsi="宋体" w:eastAsia="宋体"/>
          <w:sz w:val="24"/>
        </w:rPr>
        <w:t>（法）让-保尔·克雷斯佩勒著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印象派画家的日常生活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（法）让-保尔·克雷斯佩勒著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本书出售、求购地址：https://www.jiaokey.com/book/detail/11939050.html</w:t>
      </w:r>
    </w:p>
    <w:p>
      <w:r>
        <w:t>更多相关图书推荐：https://www.jiaokey.com</w:t>
      </w:r>
    </w:p>
    <w:p>
      <w:r>
        <w:t>（法）让-保尔·克雷斯佩勒著 其他作品：https://www.jiaokey.com/tag/（法）让-保尔·克雷斯佩勒著.html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关键词搜索：https://www.jiaokey.com/tag/印象派画家的日常生活.html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