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书名：猫王：埃尔维斯·普雷斯利传</w:t>
      </w:r>
    </w:p>
    <w:p>
      <w:r>
        <w:t>作者：（美）凯瑟琳·特雷西著</w:t>
      </w:r>
    </w:p>
    <w:p>
      <w:r>
        <w:t>出版社：北京:国际文化出版公司,2007.08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猫王：埃尔维斯·普雷斯利传 评论地址：https://www.jiaokey.com/book/detail/11939021.html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