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书名：师为范  河南师德风范录</w:t>
      </w:r>
    </w:p>
    <w:p>
      <w:r>
        <w:t>作者：蒋笃运主编</w:t>
      </w:r>
    </w:p>
    <w:p>
      <w:r>
        <w:t>出版社：开封：河南大学出版社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师为范  河南师德风范录 评论地址：https://www.jiaokey.com/book/detail/11938985.html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