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最新全国168所小学名校作文大全  珍藏版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最新全国168所小学名校作文大全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本书出售、求购地址：https://www.jiaokey.com/book/detail/11938977.html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关键词搜索：https://www.jiaokey.com/tag/最新全国168所小学名校作文大全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