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房地产法条文释义与典型案例</w:t>
      </w:r>
    </w:p>
    <w:p>
      <w:r>
        <w:rPr>
          <w:rFonts w:ascii="宋体" w:hAnsi="宋体" w:eastAsia="宋体"/>
          <w:sz w:val="24"/>
        </w:rPr>
        <w:t>曹晓燕，杨为乔编著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房地产法条文释义与典型案例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曹晓燕，杨为乔编著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本书出售、求购地址：https://www.jiaokey.com/book/detail/11938966.html</w:t>
      </w:r>
    </w:p>
    <w:p>
      <w:r>
        <w:t>更多相关图书推荐：https://www.jiaokey.com</w:t>
      </w:r>
    </w:p>
    <w:p>
      <w:r>
        <w:t>曹晓燕，杨为乔编著 其他作品：https://www.jiaokey.com/tag/曹晓燕，杨为乔编著.html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关键词搜索：https://www.jiaokey.com/tag/房地产法条文释义与典型案例.html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