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老爸老妈的健康宝典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老爸老妈的健康宝典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本书出售、求购地址：https://www.jiaokey.com/book/detail/11938950.html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关键词搜索：https://www.jiaokey.com/tag/老爸老妈的健康宝典.html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