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解读掌纹密码：看手诊治常见病  彩图版</w:t>
      </w:r>
    </w:p>
    <w:p>
      <w:r>
        <w:rPr>
          <w:rFonts w:ascii="宋体" w:hAnsi="宋体" w:eastAsia="宋体"/>
          <w:sz w:val="24"/>
        </w:rPr>
        <w:t>赵理明编著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解读掌纹密码：看手诊治常见病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本书出售、求购地址：https://www.jiaokey.com/book/detail/11938945.html</w:t>
      </w:r>
    </w:p>
    <w:p>
      <w:r>
        <w:t>更多相关图书推荐：https://www.jiaokey.com</w:t>
      </w:r>
    </w:p>
    <w:p>
      <w:r>
        <w:t>赵理明编著 其他作品：https://www.jiaokey.com/tag/赵理明编著.html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关键词搜索：https://www.jiaokey.com/tag/解读掌纹密码：看手诊治常见病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