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失踪的消防车</w:t>
      </w:r>
    </w:p>
    <w:p>
      <w:r>
        <w:rPr>
          <w:rFonts w:ascii="宋体" w:hAnsi="宋体" w:eastAsia="宋体"/>
          <w:sz w:val="24"/>
        </w:rPr>
        <w:t>马伊·舍瓦尔（Maj Sjowall），佩尔·瓦勒（Per Wahloo）著；柯翠园译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马伊·舍瓦尔（Maj Sjowall），佩尔·瓦勒（Per Wahloo）著；柯翠园译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本书出售、求购地址：https://www.jiaokey.com/book/detail/11938941.html</w:t>
      </w:r>
    </w:p>
    <w:p>
      <w:r>
        <w:t>更多相关图书推荐：https://www.jiaokey.com</w:t>
      </w:r>
    </w:p>
    <w:p>
      <w:r>
        <w:t>马伊·舍瓦尔（Maj Sjowall），佩尔·瓦勒（Per Wahloo）著；柯翠园译 其他作品：https://www.jiaokey.com/tag/马伊·舍瓦尔（Maj Sjowall），佩尔·瓦勒（Per Wahloo）著；柯翠园译.html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关键词搜索：https://www.jiaokey.com/tag/失踪的消防车.html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