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一路投奔奇迹  爱因斯坦的生命和他的宇宙</w:t>
      </w:r>
    </w:p>
    <w:p>
      <w:r>
        <w:rPr>
          <w:rFonts w:ascii="宋体" w:hAnsi="宋体" w:eastAsia="宋体"/>
          <w:sz w:val="24"/>
        </w:rPr>
        <w:t>（美）爱丽丝·克拉普莱斯，特拉沃·利普斯康姆著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一路投奔奇迹  爱因斯坦的生命和他的宇宙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（美）爱丽丝·克拉普莱斯，特拉沃·利普斯康姆著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本书出售、求购地址：https://www.jiaokey.com/book/detail/11938889.html</w:t>
      </w:r>
    </w:p>
    <w:p>
      <w:r>
        <w:t>更多相关图书推荐：https://www.jiaokey.com</w:t>
      </w:r>
    </w:p>
    <w:p>
      <w:r>
        <w:t>（美）爱丽丝·克拉普莱斯，特拉沃·利普斯康姆著 其他作品：https://www.jiaokey.com/tag/（美）爱丽丝·克拉普莱斯，特拉沃·利普斯康姆著.html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关键词搜索：https://www.jiaokey.com/tag/一路投奔奇迹  爱因斯坦的生命和他的宇宙.html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