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书名：穿越喜马拉雅  从中国西藏→尼泊尔→印度旅行手记</w:t>
      </w:r>
    </w:p>
    <w:p>
      <w:r>
        <w:t>作者：董静文/图</w:t>
      </w:r>
    </w:p>
    <w:p>
      <w:r>
        <w:t>出版社：成都：四川科学技术出版社</w:t>
      </w:r>
    </w:p>
    <w:p>
      <w:r>
        <w:t>出版日期：2007.03</w:t>
      </w:r>
    </w:p>
    <w:p>
      <w:r>
        <w:t>总页数：376</w:t>
      </w:r>
    </w:p>
    <w:p>
      <w:r>
        <w:t>更多请访问教客网: www.jiaokey.com</w:t>
      </w:r>
    </w:p>
    <w:p>
      <w:r>
        <w:t>穿越喜马拉雅  从中国西藏→尼泊尔→印度旅行手记 评论地址：https://www.jiaokey.com/book/detail/11938888.html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