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居里夫人的科学课：居里夫人教孩子们学物理</w:t>
      </w:r>
    </w:p>
    <w:p>
      <w:r>
        <w:rPr>
          <w:rFonts w:ascii="宋体" w:hAnsi="宋体" w:eastAsia="宋体"/>
          <w:sz w:val="24"/>
        </w:rPr>
        <w:t>（法）伊莎贝尔·夏瓦娜著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居里夫人的科学课：居里夫人教孩子们学物理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（法）伊莎贝尔·夏瓦娜著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本书出售、求购地址：https://www.jiaokey.com/book/detail/11938873.html</w:t>
      </w:r>
    </w:p>
    <w:p>
      <w:r>
        <w:t>更多相关图书推荐：https://www.jiaokey.com</w:t>
      </w:r>
    </w:p>
    <w:p>
      <w:r>
        <w:t>（法）伊莎贝尔·夏瓦娜著 其他作品：https://www.jiaokey.com/tag/（法）伊莎贝尔·夏瓦娜著.html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关键词搜索：https://www.jiaokey.com/tag/居里夫人的科学课：居里夫人教孩子们学物理.html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