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失眠的驴子  幽默的童话俗语故事</w:t>
      </w:r>
    </w:p>
    <w:p>
      <w:r>
        <w:rPr>
          <w:rFonts w:ascii="宋体" w:hAnsi="宋体" w:eastAsia="宋体"/>
          <w:sz w:val="24"/>
        </w:rPr>
        <w:t>管家琪著；陈维霖绘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失眠的驴子  幽默的童话俗语故事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管家琪著；陈维霖绘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本书出售、求购地址：https://www.jiaokey.com/book/detail/11938868.html</w:t>
      </w:r>
    </w:p>
    <w:p>
      <w:r>
        <w:t>更多相关图书推荐：https://www.jiaokey.com</w:t>
      </w:r>
    </w:p>
    <w:p>
      <w:r>
        <w:t>管家琪著；陈维霖绘 其他作品：https://www.jiaokey.com/tag/管家琪著；陈维霖绘.html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关键词搜索：https://www.jiaokey.com/tag/失眠的驴子  幽默的童话俗语故事.html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