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先避风险后赚钱：八招防范股市风险</w:t>
      </w:r>
    </w:p>
    <w:p>
      <w:r>
        <w:rPr>
          <w:rFonts w:ascii="宋体" w:hAnsi="宋体" w:eastAsia="宋体"/>
          <w:sz w:val="24"/>
        </w:rPr>
        <w:t>蔡俊，周婷著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先避风险后赚钱：八招防范股市风险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蔡俊，周婷著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股票-投资风险-研究-中国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本书出售、求购地址：https://www.jiaokey.com/book/detail/11938861.html</w:t>
      </w:r>
    </w:p>
    <w:p>
      <w:r>
        <w:t>更多相关图书推荐：https://www.jiaokey.com</w:t>
      </w:r>
    </w:p>
    <w:p>
      <w:r>
        <w:t>蔡俊，周婷著 其他作品：https://www.jiaokey.com/tag/蔡俊，周婷著.html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关键词搜索：https://www.jiaokey.com/tag/股票-投资风险-研究-中国.html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