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书名：理论探索的脚步：新时期统一战线理论研究与实践探索获奖文集</w:t>
      </w:r>
    </w:p>
    <w:p>
      <w:r>
        <w:t>作者：路笃盛主编</w:t>
      </w:r>
    </w:p>
    <w:p>
      <w:r>
        <w:t>出版社：济南：山东大学出版社</w:t>
      </w:r>
    </w:p>
    <w:p>
      <w:r>
        <w:t>出版日期：2007.11</w:t>
      </w:r>
    </w:p>
    <w:p>
      <w:r>
        <w:t>总页数：363</w:t>
      </w:r>
    </w:p>
    <w:p>
      <w:r>
        <w:t>更多请访问教客网: www.jiaokey.com</w:t>
      </w:r>
    </w:p>
    <w:p>
      <w:r>
        <w:t>理论探索的脚步：新时期统一战线理论研究与实践探索获奖文集 评论地址：https://www.jiaokey.com/book/detail/11938845.html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