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书名：苹果·梨·葡萄无公害套袋栽培技术  修订版</w:t>
      </w:r>
    </w:p>
    <w:p>
      <w:r>
        <w:t>作者：李丙智主编</w:t>
      </w:r>
    </w:p>
    <w:p>
      <w:r>
        <w:t>出版社：西安:陕西科学技术出版社,2007.06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苹果·梨·葡萄无公害套袋栽培技术  修订版 评论地址：https://www.jiaokey.com/book/detail/11938834.html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