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时尚欧亚西餐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时尚欧亚西餐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本书出售、求购地址：https://www.jiaokey.com/book/detail/11938822.html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关键词搜索：https://www.jiaokey.com/tag/时尚欧亚西餐.html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