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书名：物流师国家职业资格考试教程  下  高级物流师</w:t>
      </w:r>
    </w:p>
    <w:p>
      <w:r>
        <w:t>作者：周建亚主编</w:t>
      </w:r>
    </w:p>
    <w:p>
      <w:r>
        <w:t>出版社：天津：天津科学技术出版社</w:t>
      </w:r>
    </w:p>
    <w:p>
      <w:r>
        <w:t>出版日期：2007.09</w:t>
      </w:r>
    </w:p>
    <w:p>
      <w:r>
        <w:t>总页数：480</w:t>
      </w:r>
    </w:p>
    <w:p>
      <w:r>
        <w:t>更多请访问教客网: www.jiaokey.com</w:t>
      </w:r>
    </w:p>
    <w:p>
      <w:r>
        <w:t>物流师国家职业资格考试教程  下  高级物流师 评论地址：https://www.jiaokey.com/book/detail/11938784.html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