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山西交通年鉴  2007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山西交通年鉴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本书出售、求购地址：https://www.jiaokey.com/book/detail/11938761.html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关键词搜索：https://www.jiaokey.com/tag/山西交通年鉴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