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新编PREMIERE PRO 2.0影视制作从入门到精通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新编PREMIERE PRO 2.0影视制作从入门到精通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本书出售、求购地址：https://www.jiaokey.com/book/detail/11938746.html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关键词搜索：https://www.jiaokey.com/tag/新编PREMIERE PRO 2.0影视制作从入门到精通.html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