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2008从入门到精通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本书出售、求购地址：https://www.jiaokey.com/book/detail/11938660.html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关键词搜索：https://www.jiaokey.com/tag/新编AutoCAD 2008从入门到精通.html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