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新编VB.NET 2005程序设计从入门到精通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新编VB.NET 2005程序设计从入门到精通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本书出售、求购地址：https://www.jiaokey.com/book/detail/11938653.html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关键词搜索：https://www.jiaokey.com/tag/新编VB.NET 2005程序设计从入门到精通.html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