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2007马来西亚·广西文化舟  漓江画派精品展作品集</w:t>
      </w:r>
    </w:p>
    <w:p>
      <w:r>
        <w:rPr>
          <w:rFonts w:ascii="宋体" w:hAnsi="宋体" w:eastAsia="宋体"/>
          <w:sz w:val="24"/>
        </w:rPr>
        <w:t>2007马来西亚·广西文化&lt;font color=Red&gt;舟&lt;/font&gt;组委会编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2007马来西亚·广西文化舟  漓江画派精品展作品集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2007马来西亚·广西文化&lt;font color=Red&gt;舟&lt;/font&gt;组委会编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南宁:广西美术出版社,2007.05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本书出售、求购地址：https://www.jiaokey.com/book/detail/11938555.html</w:t>
      </w:r>
    </w:p>
    <w:p>
      <w:r>
        <w:t>更多相关图书推荐：https://www.jiaokey.com</w:t>
      </w:r>
    </w:p>
    <w:p>
      <w:r>
        <w:t>2007马来西亚·广西文化&lt;font color=Red&gt;舟&lt;/font&gt;组委会编 其他作品：https://www.jiaokey.com/tag/2007马来西亚·广西文化&lt;font color=Red&gt;舟&lt;/font&gt;组委会编.html</w:t>
      </w:r>
    </w:p>
    <w:p>
      <w:r>
        <w:t>南宁:广西美术出版社,2007.05 出版图书：https://www.jiaokey.com/tag/南宁:广西美术出版社,2007.05.html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