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国际DICOM3.0标准中文版 上</w:t>
      </w:r>
    </w:p>
    <w:p>
      <w:r>
        <w:rPr>
          <w:rFonts w:ascii="宋体" w:hAnsi="宋体" w:eastAsia="宋体"/>
          <w:sz w:val="24"/>
        </w:rPr>
        <w:t>曲建明主编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国际DICOM3.0标准中文版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医学-数字通信：图象通信-国际标准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本书出售、求购地址：https://www.jiaokey.com/book/detail/11938518.html</w:t>
      </w:r>
    </w:p>
    <w:p>
      <w:r>
        <w:t>更多相关图书推荐：https://www.jiaokey.com</w:t>
      </w:r>
    </w:p>
    <w:p>
      <w:r>
        <w:t>曲建明主编 其他作品：https://www.jiaokey.com/tag/曲建明主编.html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关键词搜索：https://www.jiaokey.com/tag/医学-数字通信：图象通信-国际标准.html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