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设计有效教学  第4版</w:t>
      </w:r>
    </w:p>
    <w:p>
      <w:r>
        <w:rPr>
          <w:rFonts w:ascii="宋体" w:hAnsi="宋体" w:eastAsia="宋体"/>
          <w:sz w:val="24"/>
        </w:rPr>
        <w:t>（美）GARY R.MORRISON，STEVEN M.ROSS，JERROLD E.KEMP著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设计有效教学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R.MORRISON，STEVEN M.ROSS，JERROLD E.KEMP著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本书出售、求购地址：https://www.jiaokey.com/book/detail/11938491.html</w:t>
      </w:r>
    </w:p>
    <w:p>
      <w:r>
        <w:t>更多相关图书推荐：https://www.jiaokey.com</w:t>
      </w:r>
    </w:p>
    <w:p>
      <w:r>
        <w:t>（美）GARY R.MORRISON，STEVEN M.ROSS，JERROLD E.KEMP著 其他作品：https://www.jiaokey.com/tag/（美）GARY R.MORRISON，STEVEN M.ROSS，JERROLD E.KEMP著.html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关键词搜索：https://www.jiaokey.com/tag/设计有效教学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