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大河双语秀  词语秀  开心秀  格言秀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大河双语秀  词语秀  开心秀  格言秀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本书出售、求购地址：https://www.jiaokey.com/book/detail/11938488.html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关键词搜索：https://www.jiaokey.com/tag/大河双语秀  词语秀  开心秀  格言秀.html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