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特长与缺陷儿童的特殊教育  赢在0的起跑线上</w:t>
      </w:r>
    </w:p>
    <w:p>
      <w:r>
        <w:rPr>
          <w:rFonts w:ascii="宋体" w:hAnsi="宋体" w:eastAsia="宋体"/>
          <w:sz w:val="24"/>
        </w:rPr>
        <w:t>区慕洁总主编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特长与缺陷儿童的特殊教育  赢在0的起跑线上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本书出售、求购地址：https://www.jiaokey.com/book/detail/11938432.html</w:t>
      </w:r>
    </w:p>
    <w:p>
      <w:r>
        <w:t>更多相关图书推荐：https://www.jiaokey.com</w:t>
      </w:r>
    </w:p>
    <w:p>
      <w:r>
        <w:t>区慕洁总主编 其他作品：https://www.jiaokey.com/tag/区慕洁总主编.html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关键词搜索：https://www.jiaokey.com/tag/特长与缺陷儿童的特殊教育  赢在0的起跑线上.html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