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作者：张文正主编</w:t>
      </w:r>
    </w:p>
    <w:p>
      <w:r>
        <w:t>出版社：北京：化学工业出版社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肉制品加工技术 评论地址：https://www.jiaokey.com/book/detail/11938430.html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