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书名：中国西南岩溶石山地区地下水资源及生态环境地质研究</w:t>
      </w:r>
    </w:p>
    <w:p>
      <w:r>
        <w:t>作者：袁丙华等编著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中国西南岩溶石山地区地下水资源及生态环境地质研究 评论地址：https://www.jiaokey.com/book/detail/11938389.html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