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妇科肿瘤手术图谱及临床研究  第2版</w:t>
      </w:r>
    </w:p>
    <w:p>
      <w:r>
        <w:rPr>
          <w:rFonts w:ascii="宋体" w:hAnsi="宋体" w:eastAsia="宋体"/>
          <w:sz w:val="24"/>
        </w:rPr>
        <w:t>J Richard Smith，GIUSEPPE DEL PRIORE，JOHN P CURTIN等原著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妇科肿瘤手术图谱及临床研究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Richard Smith，GIUSEPPE DEL PRIORE，JOHN P CURTIN等原著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本书出售、求购地址：https://www.jiaokey.com/book/detail/11938290.html</w:t>
      </w:r>
    </w:p>
    <w:p>
      <w:r>
        <w:t>更多相关图书推荐：https://www.jiaokey.com</w:t>
      </w:r>
    </w:p>
    <w:p>
      <w:r>
        <w:t>J Richard Smith，GIUSEPPE DEL PRIORE，JOHN P CURTIN等原著 其他作品：https://www.jiaokey.com/tag/J Richard Smith，GIUSEPPE DEL PRIORE，JOHN P CURTIN等原著.html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关键词搜索：https://www.jiaokey.com/tag/妇科肿瘤手术图谱及临床研究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