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书名：像500强一样经营自己  大学生职业生涯规划新概念读本</w:t>
      </w:r>
    </w:p>
    <w:p>
      <w:r>
        <w:t>作者：熊丙奇著</w:t>
      </w:r>
    </w:p>
    <w:p>
      <w:r>
        <w:t>出版社：上海：东方出版中心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像500强一样经营自己  大学生职业生涯规划新概念读本 评论地址：https://www.jiaokey.com/book/detail/11938263.html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