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天津音乐学院校外音乐考级古筝教程  下  第八级-第十级</w:t>
      </w:r>
    </w:p>
    <w:p>
      <w:r>
        <w:rPr>
          <w:rFonts w:ascii="宋体" w:hAnsi="宋体" w:eastAsia="宋体"/>
          <w:sz w:val="24"/>
        </w:rPr>
        <w:t>王小月，杨红主编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天津音乐学院校外音乐考级古筝教程  下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王小月，杨红主编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本书出售、求购地址：https://www.jiaokey.com/book/detail/11938215.html</w:t>
      </w:r>
    </w:p>
    <w:p>
      <w:r>
        <w:t>更多相关图书推荐：https://www.jiaokey.com</w:t>
      </w:r>
    </w:p>
    <w:p>
      <w:r>
        <w:t>王小月，杨红主编 其他作品：https://www.jiaokey.com/tag/王小月，杨红主编.html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关键词搜索：https://www.jiaokey.com/tag/天津音乐学院校外音乐考级古筝教程  下  第八级-第十级.html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