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全国优秀诚信企业成果集  2007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全国优秀诚信企业成果集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本书出售、求购地址：https://www.jiaokey.com/book/detail/11938209.html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关键词搜索：https://www.jiaokey.com/tag/全国优秀诚信企业成果集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