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海洋石油直升机安全管理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海洋石油直升机安全管理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本书出售、求购地址：https://www.jiaokey.com/book/detail/11938181.html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关键词搜索：https://www.jiaokey.com/tag/海洋石油直升机安全管理.html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