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运营管理  流程与价值链  第7版</w:t>
      </w:r>
    </w:p>
    <w:p>
      <w:r>
        <w:rPr>
          <w:rFonts w:ascii="宋体" w:hAnsi="宋体" w:eastAsia="宋体"/>
          <w:sz w:val="24"/>
        </w:rPr>
        <w:t>（美）李·克拉耶夫斯基，拉里·里茨曼著（圣母玛利亚大学）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运营管理  流程与价值链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（美）李·克拉耶夫斯基，拉里·里茨曼著（圣母玛利亚大学）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本书出售、求购地址：https://www.jiaokey.com/book/detail/11938155.html</w:t>
      </w:r>
    </w:p>
    <w:p>
      <w:r>
        <w:t>更多相关图书推荐：https://www.jiaokey.com</w:t>
      </w:r>
    </w:p>
    <w:p>
      <w:r>
        <w:t>（美）李·克拉耶夫斯基，拉里·里茨曼著（圣母玛利亚大学） 其他作品：https://www.jiaokey.com/tag/（美）李·克拉耶夫斯基，拉里·里茨曼著（圣母玛利亚大学）.html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关键词搜索：https://www.jiaokey.com/tag/运营管理  流程与价值链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