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</w:t>
      </w:r>
    </w:p>
    <w:p>
      <w:r>
        <w:rPr>
          <w:rFonts w:ascii="宋体" w:hAnsi="宋体" w:eastAsia="宋体"/>
          <w:sz w:val="24"/>
        </w:rPr>
        <w:t>（美）EUGENE C.TOY，MD，LAWRENCE M.ROSS，MD，PHD，LEONARD J.CLEARY，PHD等原著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（美）EUGENE C.TOY，MD，LAWRENCE M.ROSS，MD，PHD，LEONARD J.CLEARY，PHD等原著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本书出售、求购地址：https://www.jiaokey.com/book/detail/11938131.html</w:t>
      </w:r>
    </w:p>
    <w:p>
      <w:r>
        <w:t>更多相关图书推荐：https://www.jiaokey.com</w:t>
      </w:r>
    </w:p>
    <w:p>
      <w:r>
        <w:t>（美）EUGENE C.TOY，MD，LAWRENCE M.ROSS，MD，PHD，LEONARD J.CLEARY，PHD等原著 其他作品：https://www.jiaokey.com/tag/（美）EUGENE C.TOY，MD，LAWRENCE M.ROSS，MD，PHD，LEONARD J.CLEARY，PHD等原著.html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