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母子系统保健服务指南  孕产期保健分册</w:t>
      </w:r>
    </w:p>
    <w:p>
      <w:r>
        <w:rPr>
          <w:rFonts w:ascii="宋体" w:hAnsi="宋体" w:eastAsia="宋体"/>
          <w:sz w:val="24"/>
        </w:rPr>
        <w:t>王临虹，黄醒华主编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母子系统保健服务指南  孕产期保健分册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王临虹，黄醒华主编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本书出售、求购地址：https://www.jiaokey.com/book/detail/11938116.html</w:t>
      </w:r>
    </w:p>
    <w:p>
      <w:r>
        <w:t>更多相关图书推荐：https://www.jiaokey.com</w:t>
      </w:r>
    </w:p>
    <w:p>
      <w:r>
        <w:t>王临虹，黄醒华主编 其他作品：https://www.jiaokey.com/tag/王临虹，黄醒华主编.html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关键词搜索：https://www.jiaokey.com/tag/母子系统保健服务指南  孕产期保健分册.html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