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实践与思辨  浙江省县以上党委理论学习中心组成员优秀论文集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实践与思辨  浙江省县以上党委理论学习中心组成员优秀论文集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本书出售、求购地址：https://www.jiaokey.com/book/detail/11938097.html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关键词搜索：https://www.jiaokey.com/tag/实践与思辨  浙江省县以上党委理论学习中心组成员优秀论文集.html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