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创新型人才培养的理论与实践  四川省高等教育学会2006年学术年会论文集</w:t>
      </w:r>
    </w:p>
    <w:p>
      <w:r>
        <w:rPr>
          <w:rFonts w:ascii="宋体" w:hAnsi="宋体" w:eastAsia="宋体"/>
          <w:sz w:val="24"/>
        </w:rPr>
        <w:t>卢铁城主编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创新型人才培养的理论与实践  四川省高等教育学会2006年学术年会论文集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卢铁城主编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本书出售、求购地址：https://www.jiaokey.com/book/detail/11938084.html</w:t>
      </w:r>
    </w:p>
    <w:p>
      <w:r>
        <w:t>更多相关图书推荐：https://www.jiaokey.com</w:t>
      </w:r>
    </w:p>
    <w:p>
      <w:r>
        <w:t>卢铁城主编 其他作品：https://www.jiaokey.com/tag/卢铁城主编.html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关键词搜索：https://www.jiaokey.com/tag/创新型人才培养的理论与实践  四川省高等教育学会2006年学术年会论文集.html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