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酶活检测：高通量筛选，遗传选择以及指纹分析</w:t>
      </w:r>
    </w:p>
    <w:p>
      <w:r>
        <w:rPr>
          <w:rFonts w:ascii="宋体" w:hAnsi="宋体" w:eastAsia="宋体"/>
          <w:sz w:val="24"/>
        </w:rPr>
        <w:t>（瑞士）简-路易斯，雷蒙编著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酶活检测：高通量筛选，遗传选择以及指纹分析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（瑞士）简-路易斯，雷蒙编著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本书出售、求购地址：https://www.jiaokey.com/book/detail/11938081.html</w:t>
      </w:r>
    </w:p>
    <w:p>
      <w:r>
        <w:t>更多相关图书推荐：https://www.jiaokey.com</w:t>
      </w:r>
    </w:p>
    <w:p>
      <w:r>
        <w:t>（瑞士）简-路易斯，雷蒙编著 其他作品：https://www.jiaokey.com/tag/（瑞士）简-路易斯，雷蒙编著.html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关键词搜索：https://www.jiaokey.com/tag/酶活检测：高通量筛选，遗传选择以及指纹分析.html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