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书名：武林绝技  沾衣十八跌  上</w:t>
      </w:r>
    </w:p>
    <w:p>
      <w:r>
        <w:t>作者：李战奎，李鹏编著</w:t>
      </w:r>
    </w:p>
    <w:p>
      <w:r>
        <w:t>出版社：武汉:武汉出版社,2007.05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武林绝技  沾衣十八跌  上 评论地址：https://www.jiaokey.com/book/detail/11938063.html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