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书名：周易·科学·21世纪中国  易道通乾坤和德济中外</w:t>
      </w:r>
    </w:p>
    <w:p>
      <w:r>
        <w:t>作者：徐道一著</w:t>
      </w:r>
    </w:p>
    <w:p>
      <w:r>
        <w:t>出版社：太原：山西科学技术出版社</w:t>
      </w:r>
    </w:p>
    <w:p>
      <w:r>
        <w:t>出版日期：2008.01</w:t>
      </w:r>
    </w:p>
    <w:p>
      <w:r>
        <w:t>总页数：487</w:t>
      </w:r>
    </w:p>
    <w:p>
      <w:r>
        <w:t>更多请访问教客网: www.jiaokey.com</w:t>
      </w:r>
    </w:p>
    <w:p>
      <w:r>
        <w:t>周易·科学·21世纪中国  易道通乾坤和德济中外 评论地址：https://www.jiaokey.com/book/detail/11938032.html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