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书名：华北的农村</w:t>
      </w:r>
    </w:p>
    <w:p>
      <w:r>
        <w:t>作者：齐如山著</w:t>
      </w:r>
    </w:p>
    <w:p>
      <w:r>
        <w:t>出版社：沈阳:辽宁教育出版社,2007.07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华北的农村 评论地址：https://www.jiaokey.com/book/detail/11938001.html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