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书名：营养科学实用指南  蔬菜分册</w:t>
      </w:r>
    </w:p>
    <w:p>
      <w:r>
        <w:t>作者：傅德成，顾士圻，霍长友主编</w:t>
      </w:r>
    </w:p>
    <w:p>
      <w:r>
        <w:t>出版社：北京：中国标准出版社</w:t>
      </w:r>
    </w:p>
    <w:p>
      <w:r>
        <w:t>出版日期：2007.08</w:t>
      </w:r>
    </w:p>
    <w:p>
      <w:r>
        <w:t>总页数：258</w:t>
      </w:r>
    </w:p>
    <w:p>
      <w:r>
        <w:t>更多请访问教客网: www.jiaokey.com</w:t>
      </w:r>
    </w:p>
    <w:p>
      <w:r>
        <w:t>营养科学实用指南  蔬菜分册 评论地址：https://www.jiaokey.com/book/detail/11937998.html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