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书名：玩玉鉴真伪  说沁</w:t>
      </w:r>
    </w:p>
    <w:p>
      <w:r>
        <w:t>作者：冯雪松主编</w:t>
      </w:r>
    </w:p>
    <w:p>
      <w:r>
        <w:t>出版社：福州:福建美术出版社,2008.01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玩玉鉴真伪  说沁 评论地址：https://www.jiaokey.com/book/detail/11937973.html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