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他人就是地狱  萨特自由选择论集</w:t>
      </w:r>
    </w:p>
    <w:p>
      <w:r>
        <w:rPr>
          <w:rFonts w:ascii="宋体" w:hAnsi="宋体" w:eastAsia="宋体"/>
          <w:sz w:val="24"/>
        </w:rPr>
        <w:t>（法）萨特（Jean-Paul Sartre）著；关群德等译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他人就是地狱  萨特自由选择论集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（法）萨特（Jean-Paul Sartre）著；关群德等译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本书出售、求购地址：https://www.jiaokey.com/book/detail/11937952.html</w:t>
      </w:r>
    </w:p>
    <w:p>
      <w:r>
        <w:t>更多相关图书推荐：https://www.jiaokey.com</w:t>
      </w:r>
    </w:p>
    <w:p>
      <w:r>
        <w:t>（法）萨特（Jean-Paul Sartre）著；关群德等译 其他作品：https://www.jiaokey.com/tag/（法）萨特（Jean-Paul Sartre）著；关群德等译.html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关键词搜索：https://www.jiaokey.com/tag/他人就是地狱  萨特自由选择论集.html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