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北峰山国家森林公园总体规划</w:t>
      </w:r>
    </w:p>
    <w:p>
      <w:r>
        <w:rPr>
          <w:rFonts w:ascii="宋体" w:hAnsi="宋体" w:eastAsia="宋体"/>
          <w:sz w:val="24"/>
        </w:rPr>
        <w:t>张金泉，徐颂军等著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北峰山国家森林公园总体规划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张金泉，徐颂军等著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国家公园：森林公园-总体规划-江门市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本书出售、求购地址：https://www.jiaokey.com/book/detail/11937918.html</w:t>
      </w:r>
    </w:p>
    <w:p>
      <w:r>
        <w:t>更多相关图书推荐：https://www.jiaokey.com</w:t>
      </w:r>
    </w:p>
    <w:p>
      <w:r>
        <w:t>张金泉，徐颂军等著 其他作品：https://www.jiaokey.com/tag/张金泉，徐颂军等著.html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关键词搜索：https://www.jiaokey.com/tag/国家公园：森林公园-总体规划-江门市.html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